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IP服务质量</w:t>
      </w:r>
    </w:p>
    <w:p>
      <w:r>
        <w:rPr>
          <w:rFonts w:ascii="宋体" w:hAnsi="宋体" w:eastAsia="宋体"/>
          <w:sz w:val="24"/>
        </w:rPr>
        <w:t>（美）Srinivas Vegesna著；信达工作室译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IP服务质量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（美）Srinivas Vegesna著；信达工作室译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本书出售、求购地址：https://www.jiaokey.com/book/detail/10440513.html</w:t>
      </w:r>
    </w:p>
    <w:p>
      <w:r>
        <w:t>更多相关图书推荐：https://www.jiaokey.com</w:t>
      </w:r>
    </w:p>
    <w:p>
      <w:r>
        <w:t>（美）Srinivas Vegesna著；信达工作室译 其他作品：https://www.jiaokey.com/tag/（美）Srinivas Vegesna著；信达工作室译.html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关键词搜索：https://www.jiaokey.com/tag/IP服务质量.html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