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老照片，新照片 Photoshop绘画与创意</w:t>
      </w:r>
    </w:p>
    <w:p>
      <w:r>
        <w:rPr>
          <w:rFonts w:ascii="宋体" w:hAnsi="宋体" w:eastAsia="宋体"/>
          <w:sz w:val="24"/>
        </w:rPr>
        <w:t>（美）Barry Haynes，Wendy Grumpter著；陈玉明，李玉龙等译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老照片，新照片 Photoshop绘画与创意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Haynes，Wendy Grumpter著；陈玉明，李玉龙等译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本书出售、求购地址：https://www.jiaokey.com/book/detail/10440494.html</w:t>
      </w:r>
    </w:p>
    <w:p>
      <w:r>
        <w:t>更多相关图书推荐：https://www.jiaokey.com</w:t>
      </w:r>
    </w:p>
    <w:p>
      <w:r>
        <w:t>（美）Barry Haynes，Wendy Grumpter著；陈玉明，李玉龙等译 其他作品：https://www.jiaokey.com/tag/（美）Barry Haynes，Wendy Grumpter著；陈玉明，李玉龙等译.html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关键词搜索：https://www.jiaokey.com/tag/老照片，新照片 Photoshop绘画与创意.html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