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Cisco广域网组网技术</w:t>
      </w:r>
    </w:p>
    <w:p>
      <w:r>
        <w:rPr>
          <w:rFonts w:ascii="宋体" w:hAnsi="宋体" w:eastAsia="宋体"/>
          <w:sz w:val="24"/>
        </w:rPr>
        <w:t>（美）Ronald W.McCarty著；惠琳等译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Cisco广域网组网技术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（美）Ronald W.McCarty著；惠琳等译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本书出售、求购地址：https://www.jiaokey.com/book/detail/10440490.html</w:t>
      </w:r>
    </w:p>
    <w:p>
      <w:r>
        <w:t>更多相关图书推荐：https://www.jiaokey.com</w:t>
      </w:r>
    </w:p>
    <w:p>
      <w:r>
        <w:t>（美）Ronald W.McCarty著；惠琳等译 其他作品：https://www.jiaokey.com/tag/（美）Ronald W.McCarty著；惠琳等译.html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关键词搜索：https://www.jiaokey.com/tag/Cisco广域网组网技术.html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