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AutoCAD平面制图实作  机械设计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AutoCAD平面制图实作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本书出售、求购地址：https://www.jiaokey.com/book/detail/10440467.html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关键词搜索：https://www.jiaokey.com/tag/AutoCAD平面制图实作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