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数据库管理系统基础  第2版</w:t>
      </w:r>
    </w:p>
    <w:p>
      <w:r>
        <w:rPr>
          <w:rFonts w:ascii="宋体" w:hAnsi="宋体" w:eastAsia="宋体"/>
          <w:sz w:val="24"/>
        </w:rPr>
        <w:t>（美）（P.J.普拉特）Philip J.Pratt，（美）（J.J.亚当斯基）Joseph J.Adamski著；陆洪毅等译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（美）（P.J.普拉特）Philip J.Pratt，（美）（J.J.亚当斯基）Joseph J.Adamski著；陆洪毅等译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本书出售、求购地址：https://www.jiaokey.com/book/detail/10440436.html</w:t>
      </w:r>
    </w:p>
    <w:p>
      <w:r>
        <w:t>更多相关图书推荐：https://www.jiaokey.com</w:t>
      </w:r>
    </w:p>
    <w:p>
      <w:r>
        <w:t>（美）（P.J.普拉特）Philip J.Pratt，（美）（J.J.亚当斯基）Joseph J.Adamski著；陆洪毅等译 其他作品：https://www.jiaokey.com/tag/（美）（P.J.普拉特）Philip J.Pratt，（美）（J.J.亚当斯基）Joseph J.Adamski著；陆洪毅等译.html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关键词搜索：https://www.jiaokey.com/tag/数据库管理系统基础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