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书名：数据库设计与开发教程</w:t>
      </w:r>
    </w:p>
    <w:p>
      <w:r>
        <w:t>作者：（美）Peter Rob，（美）Elie Semaan著；于书举等译</w:t>
      </w:r>
    </w:p>
    <w:p>
      <w:r>
        <w:t>出版社：北京：电子工业出版社</w:t>
      </w:r>
    </w:p>
    <w:p>
      <w:r>
        <w:t>出版日期：2002.01</w:t>
      </w:r>
    </w:p>
    <w:p>
      <w:r>
        <w:t>总页数：490</w:t>
      </w:r>
    </w:p>
    <w:p>
      <w:r>
        <w:t>更多请访问教客网: www.jiaokey.com</w:t>
      </w:r>
    </w:p>
    <w:p>
      <w:r>
        <w:t>数据库设计与开发教程 评论地址：https://www.jiaokey.com/book/detail/10440434.html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