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书名：网页制作综合培训教程 Flash 5.0  Dreamweaver 4.0  Firework 4.0</w:t>
      </w:r>
    </w:p>
    <w:p>
      <w:r>
        <w:t>作者:高青风编著</w:t>
      </w:r>
    </w:p>
    <w:p>
      <w:r>
        <w:t>出版社:北京：清华大学出版社</w:t>
      </w:r>
    </w:p>
    <w:p>
      <w:r>
        <w:t>出版日期：2001.08</w:t>
      </w:r>
    </w:p>
    <w:p>
      <w:r>
        <w:t>总页数：354</w:t>
      </w:r>
    </w:p>
    <w:p>
      <w:r>
        <w:t>更多请访问教客网:www.jiaokey.com</w:t>
      </w:r>
    </w:p>
    <w:p>
      <w:r>
        <w:t>网页制作综合培训教程 Flash 5.0  Dreamweaver 4.0  Firework 4.0评论地址：https://www.jiaokey.com/book/detail/10440428.html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