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TCP/IP应用开发详解</w:t>
      </w:r>
    </w:p>
    <w:p>
      <w:r>
        <w:rPr>
          <w:rFonts w:ascii="宋体" w:hAnsi="宋体" w:eastAsia="宋体"/>
          <w:sz w:val="24"/>
        </w:rPr>
        <w:t>飞思科技产品研发中心编著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TCP/IP应用开发详解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飞思科技产品研发中心编著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本书出售、求购地址：https://www.jiaokey.com/book/detail/10440408.html</w:t>
      </w:r>
    </w:p>
    <w:p>
      <w:r>
        <w:t>更多相关图书推荐：https://www.jiaokey.com</w:t>
      </w:r>
    </w:p>
    <w:p>
      <w:r>
        <w:t>飞思科技产品研发中心编著 其他作品：https://www.jiaokey.com/tag/飞思科技产品研发中心编著.html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 TCP/IP应用开发详解.html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