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轻松学用Windows XP中文版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轻松学用Windows XP中文版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本书出售、求购地址：https://www.jiaokey.com/book/detail/10440376.html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关键词搜索：https://www.jiaokey.com/tag/轻松学用Windows XP中文版.html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