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用ASP、Visual Basic、SQL Server 7.0和MTS构建电子商务网站</w:t>
      </w:r>
    </w:p>
    <w:p>
      <w:r>
        <w:rPr>
          <w:rFonts w:ascii="宋体" w:hAnsi="宋体" w:eastAsia="宋体"/>
          <w:sz w:val="24"/>
        </w:rPr>
        <w:t>MatthewReynolds著；宋琦，左勇等译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用ASP、Visual Basic、SQL Server 7.0和MTS构建电子商务网站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MatthewReynolds著；宋琦，左勇等译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本书出售、求购地址：https://www.jiaokey.com/book/detail/10440374.html</w:t>
      </w:r>
    </w:p>
    <w:p>
      <w:r>
        <w:t>更多相关图书推荐：https://www.jiaokey.com</w:t>
      </w:r>
    </w:p>
    <w:p>
      <w:r>
        <w:t>MatthewReynolds著；宋琦，左勇等译 其他作品：https://www.jiaokey.com/tag/MatthewReynolds著；宋琦，左勇等译.html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关键词搜索：https://www.jiaokey.com/tag/用ASP、Visual Basic、SQL Server 7.0和MTS构建电子商务网站.html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