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4三维动画教室</w:t>
      </w:r>
    </w:p>
    <w:p>
      <w:r>
        <w:t>作者：吴建伟，胡子平编著</w:t>
      </w:r>
    </w:p>
    <w:p>
      <w:r>
        <w:t>出版社：北京：海洋出版社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3DS MAX 4三维动画教室 评论地址：https://www.jiaokey.com/book/detail/10440339.html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