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精通HTML  彩色版  14  与服务器的互动-FORM元素</w:t>
      </w:r>
    </w:p>
    <w:p>
      <w:r>
        <w:rPr>
          <w:rFonts w:ascii="宋体" w:hAnsi="宋体" w:eastAsia="宋体"/>
          <w:sz w:val="24"/>
        </w:rPr>
        <w:t>洪锦魁著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精通HTML  彩色版  14  与服务器的互动-FORM元素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洪锦魁著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本书出售、求购地址：https://www.jiaokey.com/book/detail/10440295.html</w:t>
      </w:r>
    </w:p>
    <w:p>
      <w:r>
        <w:t>更多相关图书推荐：https://www.jiaokey.com</w:t>
      </w:r>
    </w:p>
    <w:p>
      <w:r>
        <w:t>洪锦魁著 其他作品：https://www.jiaokey.com/tag/洪锦魁著.html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关键词搜索：https://www.jiaokey.com/tag/精通HTML  彩色版  14  与服务器的互动-FORM元素.html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