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6.0科学运算完整解决方案</w:t>
      </w:r>
    </w:p>
    <w:p>
      <w:r>
        <w:t>作者：精锐创作组编著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总页数：306</w:t>
      </w:r>
    </w:p>
    <w:p>
      <w:r>
        <w:t>更多请访问教客网: www.jiaokey.com</w:t>
      </w:r>
    </w:p>
    <w:p>
      <w:r>
        <w:t>MATLAB 6.0科学运算完整解决方案 评论地址：https://www.jiaokey.com/book/detail/10440278.html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