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书名：3D角色动画必成攻略</w:t>
      </w:r>
    </w:p>
    <w:p>
      <w:r>
        <w:t>作者：（韩）南相宇编著；朕宏国际译</w:t>
      </w:r>
    </w:p>
    <w:p>
      <w:r>
        <w:t>出版社：北京：中国青年出版社</w:t>
      </w:r>
    </w:p>
    <w:p>
      <w:r>
        <w:t>出版日期：2001.08</w:t>
      </w:r>
    </w:p>
    <w:p>
      <w:r>
        <w:t>总页数：369</w:t>
      </w:r>
    </w:p>
    <w:p>
      <w:r>
        <w:t>更多请访问教客网: www.jiaokey.com</w:t>
      </w:r>
    </w:p>
    <w:p>
      <w:r>
        <w:t>3D角色动画必成攻略 评论地址：https://www.jiaokey.com/book/detail/10440269.html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