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书名：个人用网安全与黑客防范技术</w:t>
      </w:r>
    </w:p>
    <w:p>
      <w:r>
        <w:t>作者：数字时代工作室编著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总页数：313</w:t>
      </w:r>
    </w:p>
    <w:p>
      <w:r>
        <w:t>更多请访问教客网: www.jiaokey.com</w:t>
      </w:r>
    </w:p>
    <w:p>
      <w:r>
        <w:t>个人用网安全与黑客防范技术 评论地址：https://www.jiaokey.com/book/detail/10440251.html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