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System Works系统维护大师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System Works系统维护大师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本书出售、求购地址：https://www.jiaokey.com/book/detail/10440242.html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关键词搜索：https://www.jiaokey.com/tag/Norton System Works系统维护大师.html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