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After Effects 5.0视频特效经典</w:t>
      </w:r>
    </w:p>
    <w:p>
      <w:r>
        <w:t>作者：陈素玉著</w:t>
      </w:r>
    </w:p>
    <w:p>
      <w:r>
        <w:t>出版社：北京：中国青年出版社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Adobe After Effects 5.0视频特效经典 评论地址：https://www.jiaokey.com/book/detail/10440241.html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