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书名：无盘工作站组建及应用 RPL for Windows 95/98 RXE for Windows 98 Windows 2000终端</w:t>
      </w:r>
    </w:p>
    <w:p>
      <w:r>
        <w:t>作者：俞席忠等编著</w:t>
      </w:r>
    </w:p>
    <w:p>
      <w:r>
        <w:t>出版社：北京：人民邮电出版社</w:t>
      </w:r>
    </w:p>
    <w:p>
      <w:r>
        <w:t>出版日期：2001</w:t>
      </w:r>
    </w:p>
    <w:p>
      <w:r>
        <w:t>总页数：304</w:t>
      </w:r>
    </w:p>
    <w:p>
      <w:r>
        <w:t>更多请访问教客网: www.jiaokey.com</w:t>
      </w:r>
    </w:p>
    <w:p>
      <w:r>
        <w:t>无盘工作站组建及应用 RPL for Windows 95/98 RXE for Windows 98 Windows 2000终端 评论地址：https://www.jiaokey.com/book/detail/10440229.html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