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第10章  Flash资源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第10章  Flash资源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本书出售、求购地址：https://www.jiaokey.com/book/detail/10440220.html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第10章  Flash资源.html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