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8i应用高级编程 Java，PL/SQL和XML深入开发</w:t>
      </w:r>
    </w:p>
    <w:p>
      <w:r>
        <w:t>作者：John Carnell，Bjarki Holm等著；郝启堂译</w:t>
      </w:r>
    </w:p>
    <w:p>
      <w:r>
        <w:t>出版社：北京：清华大学出版社</w:t>
      </w:r>
    </w:p>
    <w:p>
      <w:r>
        <w:t>出版日期：2002.01</w:t>
      </w:r>
    </w:p>
    <w:p>
      <w:r>
        <w:t>总页数：1162</w:t>
      </w:r>
    </w:p>
    <w:p>
      <w:r>
        <w:t>更多请访问教客网: www.jiaokey.com</w:t>
      </w:r>
    </w:p>
    <w:p>
      <w:r>
        <w:t>Oracle 8i应用高级编程 Java，PL/SQL和XML深入开发 评论地址：https://www.jiaokey.com/book/detail/10440213.html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