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因特网与万维网基本原理与技术  英文</w:t>
      </w:r>
    </w:p>
    <w:p>
      <w:r>
        <w:rPr>
          <w:rFonts w:ascii="宋体" w:hAnsi="宋体" w:eastAsia="宋体"/>
          <w:sz w:val="24"/>
        </w:rPr>
        <w:t>（英）RaymondGreenlaw，（英）EllenHepp著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因特网与万维网基本原理与技术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（英）RaymondGreenlaw，（英）EllenHepp著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本书出售、求购地址：https://www.jiaokey.com/book/detail/10440196.html</w:t>
      </w:r>
    </w:p>
    <w:p>
      <w:r>
        <w:t>更多相关图书推荐：https://www.jiaokey.com</w:t>
      </w:r>
    </w:p>
    <w:p>
      <w:r>
        <w:t>（英）RaymondGreenlaw，（英）EllenHepp著 其他作品：https://www.jiaokey.com/tag/（英）RaymondGreenlaw，（英）EllenHepp著.html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关键词搜索：https://www.jiaokey.com/tag/因特网与万维网基本原理与技术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