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OpenGL超级宝典</w:t>
      </w:r>
    </w:p>
    <w:p>
      <w:r>
        <w:rPr>
          <w:rFonts w:ascii="宋体" w:hAnsi="宋体" w:eastAsia="宋体"/>
          <w:sz w:val="24"/>
        </w:rPr>
        <w:t>（美）Richard S.Wright，Jr.，（美）Michael Sweet著；潇湘工作室译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OpenGL超级宝典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S.Wright，Jr.，（美）Michael Sweet著；潇湘工作室译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本书出售、求购地址：https://www.jiaokey.com/book/detail/10440188.html</w:t>
      </w:r>
    </w:p>
    <w:p>
      <w:r>
        <w:t>更多相关图书推荐：https://www.jiaokey.com</w:t>
      </w:r>
    </w:p>
    <w:p>
      <w:r>
        <w:t>（美）Richard S.Wright，Jr.，（美）Michael Sweet著；潇湘工作室译 其他作品：https://www.jiaokey.com/tag/（美）Richard S.Wright，Jr.，（美）Michael Sweet著；潇湘工作室译.html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关键词搜索：https://www.jiaokey.com/tag/OpenGL超级宝典.html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