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书名：科学运算语言MATLAB 5.3程序设计与应用</w:t>
      </w:r>
    </w:p>
    <w:p>
      <w:r>
        <w:t>作者：薛定宇编著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科学运算语言MATLAB 5.3程序设计与应用 评论地址：https://www.jiaokey.com/book/detail/10440143.html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