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4网页图形制作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4网页图形制作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本书出售、求购地址：https://www.jiaokey.com/book/detail/10440131.html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关键词搜索：https://www.jiaokey.com/tag/Fireworks 4网页图形制作.html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