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书名：中文版Adobe Photoshop 6.0短期培训教程</w:t>
      </w:r>
    </w:p>
    <w:p>
      <w:r>
        <w:t>作者：刘小伟，吕静编著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总页数：416</w:t>
      </w:r>
    </w:p>
    <w:p>
      <w:r>
        <w:t>更多请访问教客网: www.jiaokey.com</w:t>
      </w:r>
    </w:p>
    <w:p>
      <w:r>
        <w:t>中文版Adobe Photoshop 6.0短期培训教程 评论地址：https://www.jiaokey.com/book/detail/10440113.html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