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精通Dreamweaver UltraDev 4动态网站开发技术</w:t>
      </w:r>
    </w:p>
    <w:p>
      <w:r>
        <w:rPr>
          <w:rFonts w:ascii="宋体" w:hAnsi="宋体" w:eastAsia="宋体"/>
          <w:sz w:val="24"/>
        </w:rPr>
        <w:t>赵增敏，朱粹丹等编著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精通Dreamweaver UltraDev 4动态网站开发技术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赵增敏，朱粹丹等编著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本书出售、求购地址：https://www.jiaokey.com/book/detail/10440101.html</w:t>
      </w:r>
    </w:p>
    <w:p>
      <w:r>
        <w:t>更多相关图书推荐：https://www.jiaokey.com</w:t>
      </w:r>
    </w:p>
    <w:p>
      <w:r>
        <w:t>赵增敏，朱粹丹等编著 其他作品：https://www.jiaokey.com/tag/赵增敏，朱粹丹等编著.html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关键词搜索：https://www.jiaokey.com/tag/精通Dreamweaver UltraDev 4动态网站开发技术.html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