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实现网络三维互动 Cult3D应用指南</w:t>
      </w:r>
    </w:p>
    <w:p>
      <w:r>
        <w:rPr>
          <w:rFonts w:ascii="宋体" w:hAnsi="宋体" w:eastAsia="宋体"/>
          <w:sz w:val="24"/>
        </w:rPr>
        <w:t>苏威洲等编著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实现网络三维互动 Cult3D应用指南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苏威洲等编著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本书出售、求购地址：https://www.jiaokey.com/book/detail/10440080.html</w:t>
      </w:r>
    </w:p>
    <w:p>
      <w:r>
        <w:t>更多相关图书推荐：https://www.jiaokey.com</w:t>
      </w:r>
    </w:p>
    <w:p>
      <w:r>
        <w:t>苏威洲等编著 其他作品：https://www.jiaokey.com/tag/苏威洲等编著.html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关键词搜索：https://www.jiaokey.com/tag/实现网络三维互动 Cult3D应用指南.html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