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第9章  推销自己和赢得客户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第9章  推销自己和赢得客户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本书出售、求购地址：https://www.jiaokey.com/book/detail/10440078.html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第9章  推销自己和赢得客户.html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