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家用电子相册制作及数码相机使用技巧</w:t>
      </w:r>
    </w:p>
    <w:p>
      <w:r>
        <w:rPr>
          <w:rFonts w:ascii="宋体" w:hAnsi="宋体" w:eastAsia="宋体"/>
          <w:sz w:val="24"/>
        </w:rPr>
        <w:t>吴桂清，罗隆福编著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家用电子相册制作及数码相机使用技巧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吴桂清，罗隆福编著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图象处理(学科: 应用软件 学科: 基本知识) 数字照相机(学科: 基本知识) 图象处理 应用软件 数字照相机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本书出售、求购地址：https://www.jiaokey.com/book/detail/10440068.html</w:t>
      </w:r>
    </w:p>
    <w:p>
      <w:r>
        <w:t>更多相关图书推荐：https://www.jiaokey.com</w:t>
      </w:r>
    </w:p>
    <w:p>
      <w:r>
        <w:t>吴桂清，罗隆福编著 其他作品：https://www.jiaokey.com/tag/吴桂清，罗隆福编著.html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关键词搜索：https://www.jiaokey.com/tag/图象处理(学科: 应用软件 学科: 基本知识) 数字照相机(学科: 基本知识) 图象处理 应用软件 数字照相机.html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