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SCO OpenServer 5.1系统管理参考大全</w:t>
      </w:r>
    </w:p>
    <w:p>
      <w:r>
        <w:rPr>
          <w:rFonts w:ascii="宋体" w:hAnsi="宋体" w:eastAsia="宋体"/>
          <w:sz w:val="24"/>
        </w:rPr>
        <w:t>吉姆斯·里贝克主编；本丛书编委会编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SCO OpenServer 5.1系统管理参考大全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吉姆斯·里贝克主编；本丛书编委会编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本书出售、求购地址：https://www.jiaokey.com/book/detail/10440055.html</w:t>
      </w:r>
    </w:p>
    <w:p>
      <w:r>
        <w:t>更多相关图书推荐：https://www.jiaokey.com</w:t>
      </w:r>
    </w:p>
    <w:p>
      <w:r>
        <w:t>吉姆斯·里贝克主编；本丛书编委会编 其他作品：https://www.jiaokey.com/tag/吉姆斯·里贝克主编；本丛书编委会编.html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关键词搜索：https://www.jiaokey.com/tag/SCO OpenServer 5.1系统管理参考大全.html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