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五笔及汉字输入培训教程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五笔及汉字输入培训教程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本书出售、求购地址：https://www.jiaokey.com/book/detail/10440046.html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关键词搜索：https://www.jiaokey.com/tag/五笔及汉字输入培训教程.html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