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设计殿堂 3DS VIZ室内装潢展示</w:t>
      </w:r>
    </w:p>
    <w:p>
      <w:r>
        <w:rPr>
          <w:rFonts w:ascii="宋体" w:hAnsi="宋体" w:eastAsia="宋体"/>
          <w:sz w:val="24"/>
        </w:rPr>
        <w:t>方云飞主编；双击资讯编著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设计殿堂 3DS VIZ室内装潢展示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方云飞主编；双击资讯编著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本书出售、求购地址：https://www.jiaokey.com/book/detail/10440038.html</w:t>
      </w:r>
    </w:p>
    <w:p>
      <w:r>
        <w:t>更多相关图书推荐：https://www.jiaokey.com</w:t>
      </w:r>
    </w:p>
    <w:p>
      <w:r>
        <w:t>方云飞主编；双击资讯编著 其他作品：https://www.jiaokey.com/tag/方云飞主编；双击资讯编著.html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关键词搜索：https://www.jiaokey.com/tag/设计殿堂 3DS VIZ室内装潢展示.html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