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ISA Server 2000防火墙建置</w:t>
      </w:r>
    </w:p>
    <w:p>
      <w:r>
        <w:rPr>
          <w:rFonts w:ascii="宋体" w:hAnsi="宋体" w:eastAsia="宋体"/>
          <w:sz w:val="24"/>
        </w:rPr>
        <w:t>武恩祺，唐逊编著；付春江改编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ISA Server 2000防火墙建置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武恩祺，唐逊编著；付春江改编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本书出售、求购地址：https://www.jiaokey.com/book/detail/10440032.html</w:t>
      </w:r>
    </w:p>
    <w:p>
      <w:r>
        <w:t>更多相关图书推荐：https://www.jiaokey.com</w:t>
      </w:r>
    </w:p>
    <w:p>
      <w:r>
        <w:t>武恩祺，唐逊编著；付春江改编 其他作品：https://www.jiaokey.com/tag/武恩祺，唐逊编著；付春江改编.html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关键词搜索：https://www.jiaokey.com/tag/ISA Server 2000防火墙建置.html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