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书名：Instant VB.NET实例解析VB.NET应用编程</w:t>
      </w:r>
    </w:p>
    <w:p>
      <w:r>
        <w:t>作者：张龙卿编写</w:t>
      </w:r>
    </w:p>
    <w:p>
      <w:r>
        <w:t>出版社：北京：宇航出版社；北京希望电子出版社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Instant VB.NET实例解析VB.NET应用编程 评论地址：https://www.jiaokey.com/book/detail/10440023.html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