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书名：精通PHP4.0与MySQL架构Web数据库</w:t>
      </w:r>
    </w:p>
    <w:p>
      <w:r>
        <w:t>作者：钟伟财编著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总页数：549</w:t>
      </w:r>
    </w:p>
    <w:p>
      <w:r>
        <w:t>更多请访问教客网: www.jiaokey.com</w:t>
      </w:r>
    </w:p>
    <w:p>
      <w:r>
        <w:t>精通PHP4.0与MySQL架构Web数据库 评论地址：https://www.jiaokey.com/book/detail/10440021.html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