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千禧美少女 Maya 3游戏虚拟人物制作手册</w:t>
      </w:r>
    </w:p>
    <w:p>
      <w:r>
        <w:rPr>
          <w:rFonts w:ascii="宋体" w:hAnsi="宋体" w:eastAsia="宋体"/>
          <w:sz w:val="24"/>
        </w:rPr>
        <w:t>世纪翔工作室编著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千禧美少女 Maya 3游戏虚拟人物制作手册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世纪翔工作室编著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本书出售、求购地址：https://www.jiaokey.com/book/detail/10440017.html</w:t>
      </w:r>
    </w:p>
    <w:p>
      <w:r>
        <w:t>更多相关图书推荐：https://www.jiaokey.com</w:t>
      </w:r>
    </w:p>
    <w:p>
      <w:r>
        <w:t>世纪翔工作室编著 其他作品：https://www.jiaokey.com/tag/世纪翔工作室编著.html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关键词搜索：https://www.jiaokey.com/tag/千禧美少女 Maya 3游戏虚拟人物制作手册.html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