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4互动式网页数据库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4互动式网页数据库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本书出售、求购地址：https://www.jiaokey.com/book/detail/10440004.html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UltraDev 4互动式网页数据库.html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