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书名：电脑病毒的检测和防御、灭杀技巧</w:t>
      </w:r>
    </w:p>
    <w:p>
      <w:r>
        <w:t>作者：王姿雅，罗隆福编著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总页数：69</w:t>
      </w:r>
    </w:p>
    <w:p>
      <w:r>
        <w:t>更多请访问教客网: www.jiaokey.com</w:t>
      </w:r>
    </w:p>
    <w:p>
      <w:r>
        <w:t>电脑病毒的检测和防御、灭杀技巧 评论地址：https://www.jiaokey.com/book/detail/10439999.html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