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2000入门与技巧</w:t>
      </w:r>
    </w:p>
    <w:p>
      <w:r>
        <w:rPr>
          <w:rFonts w:ascii="宋体" w:hAnsi="宋体" w:eastAsia="宋体"/>
          <w:sz w:val="24"/>
        </w:rPr>
        <w:t>曹国钧，王健编著（解放军国际关系学院装备教研室）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曹国钧，王健编著（解放军国际关系学院装备教研室）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本书出售、求购地址：https://www.jiaokey.com/book/detail/10439971.html</w:t>
      </w:r>
    </w:p>
    <w:p>
      <w:r>
        <w:t>更多相关图书推荐：https://www.jiaokey.com</w:t>
      </w:r>
    </w:p>
    <w:p>
      <w:r>
        <w:t>曹国钧，王健编著（解放军国际关系学院装备教研室） 其他作品：https://www.jiaokey.com/tag/曹国钧，王健编著（解放军国际关系学院装备教研室）.html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2000入门与技巧.html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