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3  地球时钟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3  地球时钟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本书出售、求购地址：https://www.jiaokey.com/book/detail/10439970.html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3  地球时钟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