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Linux安全最大化  第2版</w:t>
      </w:r>
    </w:p>
    <w:p>
      <w:r>
        <w:rPr>
          <w:rFonts w:ascii="宋体" w:hAnsi="宋体" w:eastAsia="宋体"/>
          <w:sz w:val="24"/>
        </w:rPr>
        <w:t>（美）Anonymous John Ray著；汪辉，张冕洲等译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Linux安全最大化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（美）Anonymous John Ray著；汪辉，张冕洲等译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本书出售、求购地址：https://www.jiaokey.com/book/detail/10439952.html</w:t>
      </w:r>
    </w:p>
    <w:p>
      <w:r>
        <w:t>更多相关图书推荐：https://www.jiaokey.com</w:t>
      </w:r>
    </w:p>
    <w:p>
      <w:r>
        <w:t>（美）Anonymous John Ray著；汪辉，张冕洲等译 其他作品：https://www.jiaokey.com/tag/（美）Anonymous John Ray著；汪辉，张冕洲等译.html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关键词搜索：https://www.jiaokey.com/tag/Linux安全最大化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