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书名：iWPS.net上网咖啡培训教程</w:t>
      </w:r>
    </w:p>
    <w:p>
      <w:r>
        <w:t>作者：刘志刚，徐宇兵编著</w:t>
      </w:r>
    </w:p>
    <w:p>
      <w:r>
        <w:t>出版社：北京：人民邮电出版社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iWPS.net上网咖啡培训教程 评论地址：https://www.jiaokey.com/book/detail/10439941.html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