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精通Linux 入门、管理与应用 Red Hat 6.1+CLEv0.8pl</w:t>
      </w:r>
    </w:p>
    <w:p>
      <w:r>
        <w:rPr>
          <w:rFonts w:ascii="宋体" w:hAnsi="宋体" w:eastAsia="宋体"/>
          <w:sz w:val="24"/>
        </w:rPr>
        <w:t>位元文化编著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精通Linux 入门、管理与应用 Red Hat 6.1+CLEv0.8pl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本书出售、求购地址：https://www.jiaokey.com/book/detail/10439923.html</w:t>
      </w:r>
    </w:p>
    <w:p>
      <w:r>
        <w:t>更多相关图书推荐：https://www.jiaokey.com</w:t>
      </w:r>
    </w:p>
    <w:p>
      <w:r>
        <w:t>位元文化编著 其他作品：https://www.jiaokey.com/tag/位元文化编著.html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关键词搜索：https://www.jiaokey.com/tag/精通Linux 入门、管理与应用 Red Hat 6.1+CLEv0.8pl.html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