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书名：童年的故事 千禧MTV角色动画大制作 3ds max 4/Photoshop 6.0/Premiere 6.0</w:t>
      </w:r>
    </w:p>
    <w:p>
      <w:r>
        <w:t>作者:陈苏著</w:t>
      </w:r>
    </w:p>
    <w:p>
      <w:r>
        <w:t>出版社:北京：北京希望电子出版社</w:t>
      </w:r>
    </w:p>
    <w:p>
      <w:r>
        <w:t>出版日期：2002.02</w:t>
      </w:r>
    </w:p>
    <w:p>
      <w:r>
        <w:t>总页数：291</w:t>
      </w:r>
    </w:p>
    <w:p>
      <w:r>
        <w:t>更多请访问教客网:www.jiaokey.com</w:t>
      </w:r>
    </w:p>
    <w:p>
      <w:r>
        <w:t>童年的故事 千禧MTV角色动画大制作 3ds max 4/Photoshop 6.0/Premiere 6.0评论地址：https://www.jiaokey.com/book/detail/10439888.html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