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TCP/IP网络互连 英文版 第3卷 客户/服务器编程及应用Linux/POSIX Sockets版</w:t>
      </w:r>
    </w:p>
    <w:p>
      <w:r>
        <w:rPr>
          <w:rFonts w:ascii="宋体" w:hAnsi="宋体" w:eastAsia="宋体"/>
          <w:sz w:val="24"/>
        </w:rPr>
        <w:t>（美）DouglasE.Comer，（美）DavidL.Stevens著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TCP/IP网络互连 英文版 第3卷 客户/服务器编程及应用Linux/POSIX Sockets版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（美）DouglasE.Comer，（美）DavidL.Stevens著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本书出售、求购地址：https://www.jiaokey.com/book/detail/10439871.html</w:t>
      </w:r>
    </w:p>
    <w:p>
      <w:r>
        <w:t>更多相关图书推荐：https://www.jiaokey.com</w:t>
      </w:r>
    </w:p>
    <w:p>
      <w:r>
        <w:t>（美）DouglasE.Comer，（美）DavidL.Stevens著 其他作品：https://www.jiaokey.com/tag/（美）DouglasE.Comer，（美）DavidL.Stevens著.html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关键词搜索：https://www.jiaokey.com/tag/TCP/IP网络互连 英文版 第3卷 客户/服务器编程及应用Linux/POSIX Sockets版.html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