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精通Microsoft Outlook 2002中文版</w:t>
      </w:r>
    </w:p>
    <w:p>
      <w:r>
        <w:rPr>
          <w:rFonts w:ascii="宋体" w:hAnsi="宋体" w:eastAsia="宋体"/>
          <w:sz w:val="24"/>
        </w:rPr>
        <w:t>（美）Jim Boyce著；智慧东方工作室译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精通Microsoft Outlook 2002中文版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（美）Jim Boyce著；智慧东方工作室译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本书出售、求购地址：https://www.jiaokey.com/book/detail/10439869.html</w:t>
      </w:r>
    </w:p>
    <w:p>
      <w:r>
        <w:t>更多相关图书推荐：https://www.jiaokey.com</w:t>
      </w:r>
    </w:p>
    <w:p>
      <w:r>
        <w:t>（美）Jim Boyce著；智慧东方工作室译 其他作品：https://www.jiaokey.com/tag/（美）Jim Boyce著；智慧东方工作室译.html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关键词搜索：https://www.jiaokey.com/tag/精通Microsoft Outlook 2002中文版.html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