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MAX动画创意与设计无限  超级进化论</w:t>
      </w:r>
    </w:p>
    <w:p>
      <w:r>
        <w:rPr>
          <w:rFonts w:ascii="宋体" w:hAnsi="宋体" w:eastAsia="宋体"/>
          <w:sz w:val="24"/>
        </w:rPr>
        <w:t>V.N.Club著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MAX动画创意与设计无限  超级进化论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V.N.Club著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本书出售、求购地址：https://www.jiaokey.com/book/detail/10439859.html</w:t>
      </w:r>
    </w:p>
    <w:p>
      <w:r>
        <w:t>更多相关图书推荐：https://www.jiaokey.com</w:t>
      </w:r>
    </w:p>
    <w:p>
      <w:r>
        <w:t>V.N.Club著 其他作品：https://www.jiaokey.com/tag/V.N.Club著.html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MAX动画创意与设计无限  超级进化论.html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