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轻松掌握：SQL</w:t>
      </w:r>
    </w:p>
    <w:p>
      <w:r>
        <w:rPr>
          <w:rFonts w:ascii="宋体" w:hAnsi="宋体" w:eastAsia="宋体"/>
          <w:sz w:val="24"/>
        </w:rPr>
        <w:t>（美）（R.K.斯蒂芬斯）Ryan K.Stephens，（美）（R.R.普莱夫）Ronald R.Plew著；郑利强等译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轻松掌握：SQL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（美）（R.K.斯蒂芬斯）Ryan K.Stephens，（美）（R.R.普莱夫）Ronald R.Plew著；郑利强等译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本书出售、求购地址：https://www.jiaokey.com/book/detail/10439841.html</w:t>
      </w:r>
    </w:p>
    <w:p>
      <w:r>
        <w:t>更多相关图书推荐：https://www.jiaokey.com</w:t>
      </w:r>
    </w:p>
    <w:p>
      <w:r>
        <w:t>（美）（R.K.斯蒂芬斯）Ryan K.Stephens，（美）（R.R.普莱夫）Ronald R.Plew著；郑利强等译 其他作品：https://www.jiaokey.com/tag/（美）（R.K.斯蒂芬斯）Ryan K.Stephens，（美）（R.R.普莱夫）Ronald R.Plew著；郑利强等译.html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关键词搜索：https://www.jiaokey.com/tag/轻松掌握：SQL.html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