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第21章  Modal对话框的建立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第21章  Modal对话框的建立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本书出售、求购地址：https://www.jiaokey.com/book/detail/10439823.html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第21章  Modal对话框的建立.html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