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HTML亲密接触 《狂人日记》技术伴侣</w:t>
      </w:r>
    </w:p>
    <w:p>
      <w:r>
        <w:rPr>
          <w:rFonts w:ascii="宋体" w:hAnsi="宋体" w:eastAsia="宋体"/>
          <w:sz w:val="24"/>
        </w:rPr>
        <w:t>黄圣杰等编写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HTML亲密接触 《狂人日记》技术伴侣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本书出售、求购地址：https://www.jiaokey.com/book/detail/10439813.html</w:t>
      </w:r>
    </w:p>
    <w:p>
      <w:r>
        <w:t>更多相关图书推荐：https://www.jiaokey.com</w:t>
      </w:r>
    </w:p>
    <w:p>
      <w:r>
        <w:t>黄圣杰等编写 其他作品：https://www.jiaokey.com/tag/黄圣杰等编写.html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关键词搜索：https://www.jiaokey.com/tag/HTML亲密接触 《狂人日记》技术伴侣.html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